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1164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8"/>
        </w:rPr>
        <w:t>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Гранд </w:t>
      </w:r>
      <w:r>
        <w:rPr>
          <w:rFonts w:ascii="Times New Roman" w:eastAsia="Times New Roman" w:hAnsi="Times New Roman" w:cs="Times New Roman"/>
          <w:sz w:val="28"/>
          <w:szCs w:val="28"/>
        </w:rPr>
        <w:t>Витара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причина не явки не известна,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25.05.2024 в 05 час. 55 мин. на автодороге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39, г. Сургута, являясь водителем,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Гранд </w:t>
      </w:r>
      <w:r>
        <w:rPr>
          <w:rFonts w:ascii="Times New Roman" w:eastAsia="Times New Roman" w:hAnsi="Times New Roman" w:cs="Times New Roman"/>
          <w:sz w:val="28"/>
          <w:szCs w:val="28"/>
        </w:rPr>
        <w:t>Витара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№ 064104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нарушений;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 карточка учета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подтвержден представленными в материалы дела доказательствами.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и оформлении материалов по делу об административном правонарушении не допущено.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были выявлены признаки опьянения – запах алкоголя изо рта, что зафиксировано в акте освидетельствования на состояние алкогольного опьянения, и что также послужило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 с помощью технического средства – «</w:t>
      </w:r>
      <w:r>
        <w:rPr>
          <w:rFonts w:ascii="Times New Roman" w:eastAsia="Times New Roman" w:hAnsi="Times New Roman" w:cs="Times New Roman"/>
          <w:sz w:val="28"/>
          <w:szCs w:val="28"/>
        </w:rPr>
        <w:t>Кобра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который прошел поверку. При проведении освидетельствования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было выявлено наличие абсолютного этилового спирта в выдыхаемом воздухе в количестве 0,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внесен в акт освидетельствования на состояние алкогольного опьянения, составленный в соответствии с требованиями части 6 статьи 27.12 КоАП РФ.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согласился с результатом освидетельствования, о чем собственноручно указал в акте освидетельствования, заверив запись своей подписью.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возражений и замечаний относительно занесенных в процессуальные документы сведений о наличии у него признаков опьянения, а также касаемо проводимой в отношении него процедуры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сделал.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после разъяснения положений статьи 51 Конституции РФ и статьи 25.1 КоАП РФ, указал об отсутствии замечаний по изложенным в протоколе обстоятельствам.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уполномоченным должностным лицом в соответствии со статьей 28.2 КоАП РФ, в протоколе отражены все сведения, необходимые для разрешения дела. Права, предусмотренные статьей 51 Конституции Российской Федерации и статьей 25.1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Уряднов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о чем в протоколе имеется его подпись. Копия протокола вручена в установленном законом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Уряднова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Уряднову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13758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5rplc-35">
    <w:name w:val="cat-UserDefined grp-3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